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strength of an earthquake-M_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L_ _ _ _ _ _ _ _ _ can be triggered by an earthquake or other natural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tremors that might follow the largest shock of an earthquake sequence-A_ _ _ _ S_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land directly over the centre of an earthquake E_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surface on which the earthquake movement takes place. F_ _ _ _  P_ _ _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size of the wiggles on an earthquake recording. A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earth. C_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biggest earthquake in a series is termed the M_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instrument used to measure and record the vibrations of earthquakes. SE_ _ _ _ G _ _ _H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sea wave produced by earthquakes occurring under the sea. TSU_ _ _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2021-10-11T05:49:22Z</dcterms:created>
  <dcterms:modified xsi:type="dcterms:W3CDTF">2021-10-11T05:49:22Z</dcterms:modified>
</cp:coreProperties>
</file>