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rates earthquakes magnitude based on the size of its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area of flat land raised high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record of an earthquake's seismic waves produces by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 force that pulls on the crust and thins rock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shaking and trembling that results from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fault where the hanging wall slides downward which is caused by tension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on Earth's surface that is directly above the faocus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that acts on a rock to change its shape for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beneath Earth's surface where rock under stress breaks or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waves that can produce severe ground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seismic waves that can vibrate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rates total energy an earthquake releases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rates amount of shaking from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seismic waves that compress and expand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used to gecord and measure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fault where rocks on both sides of the fault slip past each other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number that geologists assign to earthquakes based on its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stress that pushes a mass of rock in two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 force that squeezes rock until it folds or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structure as normal fault but the blocks are switched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2021-10-11T05:49:32Z</dcterms:created>
  <dcterms:modified xsi:type="dcterms:W3CDTF">2021-10-11T05:49:32Z</dcterms:modified>
</cp:coreProperties>
</file>