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places are prone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of plate tectonics is what brings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the Earth’s mantle causes the plates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Continental margins are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volcanoes,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Spreading takes place as plates move apart from each other at a mid-ocean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on Earth’s surface directly above the place where an earthquake occurs.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plates meet at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 tectonic motions affect Earth’s rock cycle, climate,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continental margin is near a plate boundary, it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ground shaking?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2021-10-11T05:50:54Z</dcterms:created>
  <dcterms:modified xsi:type="dcterms:W3CDTF">2021-10-11T05:50:54Z</dcterms:modified>
</cp:coreProperties>
</file>