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Earthquakes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</w:tbl>
    <w:p>
      <w:pPr>
        <w:pStyle w:val="WordBankMedium"/>
      </w:pPr>
      <w:r>
        <w:t xml:space="preserve">   movement    </w:t>
      </w:r>
      <w:r>
        <w:t xml:space="preserve">   damage    </w:t>
      </w:r>
      <w:r>
        <w:t xml:space="preserve">   shake    </w:t>
      </w:r>
      <w:r>
        <w:t xml:space="preserve">   plates    </w:t>
      </w:r>
      <w:r>
        <w:t xml:space="preserve">   natural    </w:t>
      </w:r>
      <w:r>
        <w:t xml:space="preserve">   disaster    </w:t>
      </w:r>
      <w:r>
        <w:t xml:space="preserve">   effects    </w:t>
      </w:r>
      <w:r>
        <w:t xml:space="preserve">   fault    </w:t>
      </w:r>
      <w:r>
        <w:t xml:space="preserve">   landscapes    </w:t>
      </w:r>
      <w:r>
        <w:t xml:space="preserve">   buildings    </w:t>
      </w:r>
      <w:r>
        <w:t xml:space="preserve">   tectonic    </w:t>
      </w:r>
      <w:r>
        <w:t xml:space="preserve">   earthquakes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Earthquakes</dc:title>
  <dcterms:created xsi:type="dcterms:W3CDTF">2021-10-11T05:49:28Z</dcterms:created>
  <dcterms:modified xsi:type="dcterms:W3CDTF">2021-10-11T05:49:28Z</dcterms:modified>
</cp:coreProperties>
</file>