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p>
      <w:pPr>
        <w:pStyle w:val="Questions"/>
      </w:pPr>
      <w:r>
        <w:t xml:space="preserve">1. FALUT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IENMDGATU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CRSSTHFEOKA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RTEAH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NERTICPEE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FEHOCORSK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MECLCLILAAESR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RSTAEEILRGCH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OIECCESTNLTPAT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RSKCCA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AAQEKHURET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AQNOFUILTCIE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TSLAPE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OOESCDRNA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UISNAMT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ESDAMGA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EERNGY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OHPESTOL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HSEAK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LTIYECOV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2021-10-11T05:49:34Z</dcterms:created>
  <dcterms:modified xsi:type="dcterms:W3CDTF">2021-10-11T05:49:34Z</dcterms:modified>
</cp:coreProperties>
</file>