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sirens    </w:t>
      </w:r>
      <w:r>
        <w:t xml:space="preserve">   earthquake    </w:t>
      </w:r>
      <w:r>
        <w:t xml:space="preserve">   explode    </w:t>
      </w:r>
      <w:r>
        <w:t xml:space="preserve">   tsunami    </w:t>
      </w:r>
      <w:r>
        <w:t xml:space="preserve">   wave    </w:t>
      </w:r>
      <w:r>
        <w:t xml:space="preserve">   crust    </w:t>
      </w:r>
      <w:r>
        <w:t xml:space="preserve">   mantle    </w:t>
      </w:r>
      <w:r>
        <w:t xml:space="preserve">   Richter    </w:t>
      </w:r>
      <w:r>
        <w:t xml:space="preserve">   seismograph    </w:t>
      </w:r>
      <w:r>
        <w:t xml:space="preserve">   magnitude    </w:t>
      </w:r>
      <w:r>
        <w:t xml:space="preserve">   focus    </w:t>
      </w:r>
      <w:r>
        <w:t xml:space="preserve">   fault    </w:t>
      </w:r>
      <w:r>
        <w:t xml:space="preserve">   epicenter    </w:t>
      </w:r>
      <w:r>
        <w:t xml:space="preserve">   seismic    </w:t>
      </w:r>
      <w:r>
        <w:t xml:space="preserve">   tremor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2021-10-11T05:51:09Z</dcterms:created>
  <dcterms:modified xsi:type="dcterms:W3CDTF">2021-10-11T05:51:09Z</dcterms:modified>
</cp:coreProperties>
</file>