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magnitude of an earthquake and the result is a number from 1 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first waves from an earthquake to arrive at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pull two blocks of rock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the Earths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that study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push two blocks of rocks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wave to reach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graphical illustration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records ground motion and can be used to determine the distance seismic waves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2021-10-11T05:49:36Z</dcterms:created>
  <dcterms:modified xsi:type="dcterms:W3CDTF">2021-10-11T05:49:36Z</dcterms:modified>
</cp:coreProperties>
</file>