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seismicwaves    </w:t>
      </w:r>
      <w:r>
        <w:t xml:space="preserve">   richterscale    </w:t>
      </w:r>
      <w:r>
        <w:t xml:space="preserve">   reversefault    </w:t>
      </w:r>
      <w:r>
        <w:t xml:space="preserve">   swaves    </w:t>
      </w:r>
      <w:r>
        <w:t xml:space="preserve">   asthenosphere    </w:t>
      </w:r>
      <w:r>
        <w:t xml:space="preserve">   pwaves    </w:t>
      </w:r>
      <w:r>
        <w:t xml:space="preserve">   normalfault    </w:t>
      </w:r>
      <w:r>
        <w:t xml:space="preserve">   aftershock    </w:t>
      </w:r>
      <w:r>
        <w:t xml:space="preserve">   seismologist    </w:t>
      </w:r>
      <w:r>
        <w:t xml:space="preserve">   swismograph    </w:t>
      </w:r>
      <w:r>
        <w:t xml:space="preserve">   epicenter    </w:t>
      </w:r>
      <w:r>
        <w:t xml:space="preserve">   dipslipfault    </w:t>
      </w:r>
      <w:r>
        <w:t xml:space="preserve">   strikeslipfault    </w:t>
      </w:r>
      <w:r>
        <w:t xml:space="preserve">   lwaves    </w:t>
      </w:r>
      <w:r>
        <w:t xml:space="preserve">   tsunami    </w:t>
      </w:r>
      <w:r>
        <w:t xml:space="preserve">   intermittent    </w:t>
      </w:r>
      <w:r>
        <w:t xml:space="preserve">   transformfault    </w:t>
      </w:r>
      <w:r>
        <w:t xml:space="preserve">   divergent    </w:t>
      </w:r>
      <w:r>
        <w:t xml:space="preserve">   convergent    </w:t>
      </w:r>
      <w:r>
        <w:t xml:space="preserve">   subduction    </w:t>
      </w:r>
      <w:r>
        <w:t xml:space="preserve">   tectonicplate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2021-10-11T05:49:48Z</dcterms:created>
  <dcterms:modified xsi:type="dcterms:W3CDTF">2021-10-11T05:49:48Z</dcterms:modified>
</cp:coreProperties>
</file>