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earthquakes are known to occur frequently 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majority of earths earthquakes occur along narrow seismic_____ that separate regions with with little or no seismic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 record produced by a seismometer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total is the total force acting on crustal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is caused when a large ocean wave is generated from vertical motion of the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deformation of materials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_________is an instrument that can detect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energy of the largest seismic waves is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point where waves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point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rate at which stress builds up in rocks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are sections located along faults that are known to be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do rocks undergo when stress builds past the elastic limit?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science or study of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sideways it is     ___________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or vertical compression that squeezes rock and creates a shortening of crust  forms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rating system that measures the energy of the largest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earthquake ______ rates along a fault can indicate  whether the fault ruptures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set of waves travels only along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rating scale that measures the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vibrations of the ground produced during an earthquakes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are the second set of waves felt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scale rates the types of damage and other effects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fracture or system of fractures along which Earth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caused when a material is compressed, bent, or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land behaves like a liquid because of seismic waves, this phenomenon is called_____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shaking of the surface of the earth caused by seismic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 of an earthquake depends primarily on the amplitude of the surface waves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squeeze and push rocks in the direction along which the waves are travelling.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faults are caused by horizontal shear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buildings fall and collapse as they hit the ground, the resulting debris looks like a stack of pancakes. this process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height of waves is called its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something is upright it is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2021-10-11T05:49:45Z</dcterms:created>
  <dcterms:modified xsi:type="dcterms:W3CDTF">2021-10-11T05:49:45Z</dcterms:modified>
</cp:coreProperties>
</file>