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Historical patterns    </w:t>
      </w:r>
      <w:r>
        <w:t xml:space="preserve">   Destruction    </w:t>
      </w:r>
      <w:r>
        <w:t xml:space="preserve">   Crust    </w:t>
      </w:r>
      <w:r>
        <w:t xml:space="preserve">   Tremble    </w:t>
      </w:r>
      <w:r>
        <w:t xml:space="preserve">   Mining explosion    </w:t>
      </w:r>
      <w:r>
        <w:t xml:space="preserve">   Breaking rocks    </w:t>
      </w:r>
      <w:r>
        <w:t xml:space="preserve">   Shifting    </w:t>
      </w:r>
      <w:r>
        <w:t xml:space="preserve">   Protection    </w:t>
      </w:r>
      <w:r>
        <w:t xml:space="preserve">   Recover    </w:t>
      </w:r>
      <w:r>
        <w:t xml:space="preserve">   Damage    </w:t>
      </w:r>
      <w:r>
        <w:t xml:space="preserve">   California    </w:t>
      </w:r>
      <w:r>
        <w:t xml:space="preserve">   Aftershock    </w:t>
      </w:r>
      <w:r>
        <w:t xml:space="preserve">   Volcano    </w:t>
      </w:r>
      <w:r>
        <w:t xml:space="preserve">   Waves    </w:t>
      </w:r>
      <w:r>
        <w:t xml:space="preserve">   Plates    </w:t>
      </w:r>
      <w:r>
        <w:t xml:space="preserve">   Rupture    </w:t>
      </w:r>
      <w:r>
        <w:t xml:space="preserve">   Fault    </w:t>
      </w:r>
      <w:r>
        <w:t xml:space="preserve">   30sec.    </w:t>
      </w:r>
      <w:r>
        <w:t xml:space="preserve">   Land slide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2021-10-11T05:49:50Z</dcterms:created>
  <dcterms:modified xsi:type="dcterms:W3CDTF">2021-10-11T05:49:50Z</dcterms:modified>
</cp:coreProperties>
</file>