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 waves and s waves reach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vibration that travels through earth carrying energy released durig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stress that squeezes rock until it folds or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beneath earth's surface where rock breaks under stress and causes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scale that rates an eartquake's magnitude based on size of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directly above the earthquake's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of an earthquake's strength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seismic wave that compresses and expands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records ground movements caused by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seismic wave that moves the ground up and down or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shaking and trembling of rock underneath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pull on the earth's crust, stretching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2021-10-11T05:49:47Z</dcterms:created>
  <dcterms:modified xsi:type="dcterms:W3CDTF">2021-10-11T05:49:47Z</dcterms:modified>
</cp:coreProperties>
</file>