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of Earth's lithosphere that occurs when rocks in the lithosphere suddenly shift, releasing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bend in layers of rock. Folds form where rocks are squeezed together, but do not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on Earth's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are transverse waves, like light and other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beneath Earth's surface where an earthquake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(originally called primary waves) are longitudinal waves similar to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can detect and record seismic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that develop when seismic waves reach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released during an earthquake that is carried by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squeezes rocks together, stretches or pulls them apart, or pushes them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in a mass of rock along which movement occurs. The two slabs of rock on either side of a fault move in relation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2021-10-11T05:49:58Z</dcterms:created>
  <dcterms:modified xsi:type="dcterms:W3CDTF">2021-10-11T05:49:58Z</dcterms:modified>
</cp:coreProperties>
</file>