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TRANSFORM    </w:t>
      </w:r>
      <w:r>
        <w:t xml:space="preserve">   THRUST FAULT    </w:t>
      </w:r>
      <w:r>
        <w:t xml:space="preserve">   TECTONIC PLATE    </w:t>
      </w:r>
      <w:r>
        <w:t xml:space="preserve">   STRIKE SLIP    </w:t>
      </w:r>
      <w:r>
        <w:t xml:space="preserve">   SEISMOGRAPH    </w:t>
      </w:r>
      <w:r>
        <w:t xml:space="preserve">   SAFETY    </w:t>
      </w:r>
      <w:r>
        <w:t xml:space="preserve">   RIFT ZONE    </w:t>
      </w:r>
      <w:r>
        <w:t xml:space="preserve">   OCEAN FLOOR    </w:t>
      </w:r>
      <w:r>
        <w:t xml:space="preserve">   MOVEMENT    </w:t>
      </w:r>
      <w:r>
        <w:t xml:space="preserve">   MISSOURI FAULT    </w:t>
      </w:r>
      <w:r>
        <w:t xml:space="preserve">   MADRID SEISMIC ZONE    </w:t>
      </w:r>
      <w:r>
        <w:t xml:space="preserve">   HYPOCENTER    </w:t>
      </w:r>
      <w:r>
        <w:t xml:space="preserve">   FAULT PLANE    </w:t>
      </w:r>
      <w:r>
        <w:t xml:space="preserve">   EPICENTER    </w:t>
      </w:r>
      <w:r>
        <w:t xml:space="preserve">   EARTHQUAKE    </w:t>
      </w:r>
      <w:r>
        <w:t xml:space="preserve">   DIVERGENT    </w:t>
      </w:r>
      <w:r>
        <w:t xml:space="preserve">   CONVERGENT    </w:t>
      </w:r>
      <w:r>
        <w:t xml:space="preserve">   CANNED FOOD    </w:t>
      </w:r>
      <w:r>
        <w:t xml:space="preserve">   BOTTLED WATER    </w:t>
      </w:r>
      <w:r>
        <w:t xml:space="preserve">   BE PREPARED    </w:t>
      </w:r>
      <w:r>
        <w:t xml:space="preserve">   ALLUVIUM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2021-10-11T05:50:13Z</dcterms:created>
  <dcterms:modified xsi:type="dcterms:W3CDTF">2021-10-11T05:50:13Z</dcterms:modified>
</cp:coreProperties>
</file>