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Hanging wall has moved upward relative to the footwall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 size or extent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elastic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on the earth’s surface vertically above the focus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Hanging wall has moved downward relative to the footwall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Sut the wool off a sheep or 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of compressing or being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numerical scale for the expressing the magnitude of an earthquake on the basis of seismograph oscillation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relatively level high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fault in which rock strata are displaced mainly in horizontal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by a seismologist to measure the size of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and violent shaking of the ground, sometimes causing great and destruction, as a result of movements within the earth´s crust or volcanic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seismic scale used for measuring the intensity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motion in a solid medium where the medium moves perpendicular to the direction of the travel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record produced by a seismograph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that measures and records details of earthquakes, such as force and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center of interest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stretched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seismic wave that travels across the surface of the earth as opposed to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What is Pressure or tension exerted on a material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2021-10-11T05:50:08Z</dcterms:created>
  <dcterms:modified xsi:type="dcterms:W3CDTF">2021-10-11T05:50:08Z</dcterms:modified>
</cp:coreProperties>
</file>