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cause horizontal shifting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that characterizes the relative size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 the cause the ground to shake in an elliptical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ground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Innermost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 type which travels through solids but not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between the Earth's core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Scale used to measure the intensity of an earthquake from 1 to 10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where the earthquake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on Earth's surface directly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Relates to vibrations of Earth and its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Fastest traveling seismic waves, travel through solids, liquids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measure the intensity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Outermost layer of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in the rock of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2021-10-11T05:50:15Z</dcterms:created>
  <dcterms:modified xsi:type="dcterms:W3CDTF">2021-10-11T05:50:15Z</dcterms:modified>
</cp:coreProperties>
</file>