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Earthquakes And Volcanoes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of energy that travels through the earth and away from an earthquake in all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of earths surface directly above a earthquakes starting point or focus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vent or fissure in earths surface through wich magma and gases are expelled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that records vibrations in the ground.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tracing of earthquake motion that is recorded by a seismograph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seismic wave that causes particles of rock to move in a back-and-forth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opening at the surface through wich volcanic material passes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within earth along a fault at wich the first motion of an earthquake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seismic wave that causes particles of rock to move in a side to side direction</w:t>
            </w:r>
          </w:p>
        </w:tc>
      </w:tr>
    </w:tbl>
    <w:p>
      <w:pPr>
        <w:pStyle w:val="WordBankSmall"/>
      </w:pPr>
      <w:r>
        <w:t xml:space="preserve">   seismology    </w:t>
      </w:r>
      <w:r>
        <w:t xml:space="preserve">   seismic waves    </w:t>
      </w:r>
      <w:r>
        <w:t xml:space="preserve">   P waves    </w:t>
      </w:r>
      <w:r>
        <w:t xml:space="preserve">   S waves    </w:t>
      </w:r>
      <w:r>
        <w:t xml:space="preserve">   seismograph    </w:t>
      </w:r>
      <w:r>
        <w:t xml:space="preserve">   seismogram    </w:t>
      </w:r>
      <w:r>
        <w:t xml:space="preserve">   Epicenter    </w:t>
      </w:r>
      <w:r>
        <w:t xml:space="preserve">   Focus    </w:t>
      </w:r>
      <w:r>
        <w:t xml:space="preserve">   volcano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 Crossword</dc:title>
  <dcterms:created xsi:type="dcterms:W3CDTF">2021-10-11T05:50:25Z</dcterms:created>
  <dcterms:modified xsi:type="dcterms:W3CDTF">2021-10-11T05:50:25Z</dcterms:modified>
</cp:coreProperties>
</file>