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 And 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lava flow    </w:t>
      </w:r>
      <w:r>
        <w:t xml:space="preserve">   magma chamber    </w:t>
      </w:r>
      <w:r>
        <w:t xml:space="preserve">   ring of fire    </w:t>
      </w:r>
      <w:r>
        <w:t xml:space="preserve">   fault    </w:t>
      </w:r>
      <w:r>
        <w:t xml:space="preserve">   extinct    </w:t>
      </w:r>
      <w:r>
        <w:t xml:space="preserve">   active    </w:t>
      </w:r>
      <w:r>
        <w:t xml:space="preserve">   stress    </w:t>
      </w:r>
      <w:r>
        <w:t xml:space="preserve">   magma    </w:t>
      </w:r>
      <w:r>
        <w:t xml:space="preserve">   s wave    </w:t>
      </w:r>
      <w:r>
        <w:t xml:space="preserve">   p wave    </w:t>
      </w:r>
      <w:r>
        <w:t xml:space="preserve">   pipe    </w:t>
      </w:r>
      <w:r>
        <w:t xml:space="preserve">   vent    </w:t>
      </w:r>
      <w:r>
        <w:t xml:space="preserve">   earthquake    </w:t>
      </w:r>
      <w:r>
        <w:t xml:space="preserve">   epicenter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Volcanos</dc:title>
  <dcterms:created xsi:type="dcterms:W3CDTF">2021-10-11T05:50:14Z</dcterms:created>
  <dcterms:modified xsi:type="dcterms:W3CDTF">2021-10-11T05:50:14Z</dcterms:modified>
</cp:coreProperties>
</file>