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in the earth where the earthquake rupture or fault movement actually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zone of crushed rock separating blocks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the Earth's surface that is directly above the hypocentre or focus, the point where an earthquake or underground explosion originates.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that measures and records details of earthquakes, such as force and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severity of earthquake shaking is assessed using a descriptive scale – the Modified Mercalli Intensity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magnitude number to quantify the energy released by an earthquake.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on the margins of tectonic plates where seismic, volcanic, and tectonic activity takes place as a consequence of the relative motion of the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movement of the ground that releases elastic energy stored in rocks and generates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nonlinear scale used when there is a large range of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twelve-point scale for expressing the local intensity of an earthquake, ranging from I (virtually imperceptible) to XII (total destruction).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size or extent of something. (size)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Crossword</dc:title>
  <dcterms:created xsi:type="dcterms:W3CDTF">2022-08-17T20:59:44Z</dcterms:created>
  <dcterms:modified xsi:type="dcterms:W3CDTF">2022-08-17T20:59:44Z</dcterms:modified>
</cp:coreProperties>
</file>