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slowest seismic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push two blocks of rock together. The block of rock above the fault moves up relative to the block of rock below the fault forming a _______________ at convergent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________________ is an instrument that measures motion of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stick snaps, it vibrates, releasing energy. __________ happen in a similar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stress forms in a places like a plate boundary, rocks can form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__________________ is a record as graphic illustration produced by ground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Forces pull to blocks of rock a part. The block of rock above the fault moves down relative to the bock of rock below the fault forming a _________________ at the divergent plate boundaries.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blocks of rock slide horizontally past each other in opposite directions forming a ________________ fault at the transform plate boundaries.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earthquakes are common where plates separate along a divergent plate boundary, like the mid-ocean ridge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causes rock particles to vibrate perpendicular to the direction that waves travel and are slower than P-waves, faster than surface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 use the properties of seismic waves to map the Earth's interior.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 may travel either along or near the earth's surface or through the earth's interior (P and S waves).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 is the point right above the focus.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_____________ earthquakes occur along a convergent plate boundary.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________________________ or P-waves are the fastest moving seismic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is where earthquakes start of form.</w:t>
            </w:r>
          </w:p>
        </w:tc>
      </w:tr>
    </w:tbl>
    <w:p>
      <w:pPr>
        <w:pStyle w:val="WordBankMedium"/>
      </w:pPr>
      <w:r>
        <w:t xml:space="preserve">   Earthquakes    </w:t>
      </w:r>
      <w:r>
        <w:t xml:space="preserve">   Shallow    </w:t>
      </w:r>
      <w:r>
        <w:t xml:space="preserve">   Deepest    </w:t>
      </w:r>
      <w:r>
        <w:t xml:space="preserve">   Faults    </w:t>
      </w:r>
      <w:r>
        <w:t xml:space="preserve">   Strike-slip    </w:t>
      </w:r>
      <w:r>
        <w:t xml:space="preserve">   Normal    </w:t>
      </w:r>
      <w:r>
        <w:t xml:space="preserve">   Reverse    </w:t>
      </w:r>
      <w:r>
        <w:t xml:space="preserve">   Seismic Waves    </w:t>
      </w:r>
      <w:r>
        <w:t xml:space="preserve">   Focus    </w:t>
      </w:r>
      <w:r>
        <w:t xml:space="preserve">   Epicenter    </w:t>
      </w:r>
      <w:r>
        <w:t xml:space="preserve">   Primary Waves    </w:t>
      </w:r>
      <w:r>
        <w:t xml:space="preserve">   Secondary Wave    </w:t>
      </w:r>
      <w:r>
        <w:t xml:space="preserve">   Surface Wave    </w:t>
      </w:r>
      <w:r>
        <w:t xml:space="preserve">   Seismologists    </w:t>
      </w:r>
      <w:r>
        <w:t xml:space="preserve">   Seismometer    </w:t>
      </w:r>
      <w:r>
        <w:t xml:space="preserve">   Seismicgram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Crossword</dc:title>
  <dcterms:created xsi:type="dcterms:W3CDTF">2021-10-11T05:50:19Z</dcterms:created>
  <dcterms:modified xsi:type="dcterms:W3CDTF">2021-10-11T05:50:19Z</dcterms:modified>
</cp:coreProperties>
</file>