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Effect on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or more tectonic plates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plates collide, causing rock to be squeezed.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the focus on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return of rock to its original shape after elastic deformation.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tectonic plates slide past each other horizontally.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movements that occur when blocks of rock in Earth move suddenly and release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plates pull apart, causing the crust to stretch.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rock becomes deformed and changes shape due to stress.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within Earth along a fault at which the first motion of an earthquake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in Earth's crust along which blocks of rock move.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Effect on Earth </dc:title>
  <dcterms:created xsi:type="dcterms:W3CDTF">2021-10-11T05:50:27Z</dcterms:created>
  <dcterms:modified xsi:type="dcterms:W3CDTF">2021-10-11T05:50:27Z</dcterms:modified>
</cp:coreProperties>
</file>