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 &amp;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type of fault that occurs when rocks on either side of the fault "slip" past each other sideways.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force that acts on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most common type of volcano, I'm also called a stratovolcano.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type of seismic wave that compress &amp; expand the ground.. I go thru both solids &amp; liquids.. I'm the fastest.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area beneath the Earth's surface where rock that was under stress begins to break or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stress force that squeezes rock until it folds or breaks.. you can find me at convergent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type of volcano that erodes quickly &amp; is made of light weight materials like ash &amp; pumice.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number assigned by geologists based on an earthquake's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opening on a volcano where liquid rock &amp; gas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point on the Earth's surface directly above the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mountain that forms in Earth's crust when molten/liquid material reaches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stress force that pushes a mass of rock in opposite directions.. you can find me at transform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what you call liquid rock that is still inside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type of volcano with broad, sloping sides. You can find me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where material from deep within Earth's mantle rises through the crust &amp; melts to form magma.. I'm pretty "hot"!!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stuff in magma made from Silicon &amp; Oxygen... I can really thicken up magma &amp; make for a huge eruption.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&amp; Volcanoes</dc:title>
  <dcterms:created xsi:type="dcterms:W3CDTF">2021-10-11T05:49:39Z</dcterms:created>
  <dcterms:modified xsi:type="dcterms:W3CDTF">2021-10-11T05:49:39Z</dcterms:modified>
</cp:coreProperties>
</file>