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Earthquakes &amp;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seismic wave    </w:t>
      </w:r>
      <w:r>
        <w:t xml:space="preserve">   composite volcano    </w:t>
      </w:r>
      <w:r>
        <w:t xml:space="preserve">   fault    </w:t>
      </w:r>
      <w:r>
        <w:t xml:space="preserve">   earthquake    </w:t>
      </w:r>
      <w:r>
        <w:t xml:space="preserve">   epicenter    </w:t>
      </w:r>
      <w:r>
        <w:t xml:space="preserve">   hotspot    </w:t>
      </w:r>
      <w:r>
        <w:t xml:space="preserve">   lava    </w:t>
      </w:r>
      <w:r>
        <w:t xml:space="preserve">   magnitude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&amp; Volcanoes</dc:title>
  <dcterms:created xsi:type="dcterms:W3CDTF">2021-10-11T05:49:41Z</dcterms:created>
  <dcterms:modified xsi:type="dcterms:W3CDTF">2021-10-11T05:49:41Z</dcterms:modified>
</cp:coreProperties>
</file>