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Earthquakes, Volcanoes, and Mountains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location on the surface directly above the origin.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vent that forms over subduction zones and can have either violent or mild eruptions.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shaking or movement of the ground, as a result of stress beneath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opening (vent) in the Earth's crust that releases lava and smoke.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origin of the energy waves, beneath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a large rock moves beneath another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centre of the Earth made of liquid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largest type of vent that encompasses a large area and forms over hot spots.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slowest moving energy waves that cause the most damage.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fastest moving energy waves that can pass through any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thickest layer of the Earth made of magma.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landform that rises above its surrounding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2nd fastest moving energy waves that can pass through only solids.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smallest type of vent that has steep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two rock surfaces move against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waves that cause the ground to shake.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thinnest layer of the Earth made of rock.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Earthquakes, Volcanoes, and Mountains</dc:title>
  <dcterms:created xsi:type="dcterms:W3CDTF">2021-10-11T05:49:49Z</dcterms:created>
  <dcterms:modified xsi:type="dcterms:W3CDTF">2021-10-11T05:49:49Z</dcterms:modified>
</cp:coreProperties>
</file>