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Earthquakes, Volcano's, and 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place where gas, ash, or melted rock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with a broad base and gently sloping side covering a wide area with mild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at which two plates move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within Earth along a fault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expanded area of magma located inside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ground movement that occur when blocks of rock in Earth move suddenly and release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move away form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cracks in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directly above the focus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 that is formed from alternating layers of lava and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where a column of extremely hot mantle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sections of lithosphere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tracing of earthquake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Earthquakes, Volcano's, and Plate Tectonic</dc:title>
  <dcterms:created xsi:type="dcterms:W3CDTF">2021-10-11T05:51:29Z</dcterms:created>
  <dcterms:modified xsi:type="dcterms:W3CDTF">2021-10-11T05:51:29Z</dcterms:modified>
</cp:coreProperties>
</file>