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&amp; Volcano's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large crater resulting from collapse of its walls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fastest type of seismic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it's slower than P-wave and can not travel through liquids or gases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point directly above the focus of an earthquake on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giant sea wave formed by an earthquake on the ocean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earthquake and volcano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detect and measure seismic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pit at the top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built up of alternating layers of rock particles and of lava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gently sloping dome shaped volcano composed almost entirely of quiet lava flows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opening in volcano where 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scientist who studies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volcano made mostly of cinders and other rock particles hat have been blown into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beneath the earth's surface where rock breaks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surface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&amp; Volcano's  crossword</dc:title>
  <dcterms:created xsi:type="dcterms:W3CDTF">2021-10-11T05:49:37Z</dcterms:created>
  <dcterms:modified xsi:type="dcterms:W3CDTF">2021-10-11T05:49:37Z</dcterms:modified>
</cp:coreProperties>
</file>