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 - Year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PREVENTION    </w:t>
      </w:r>
      <w:r>
        <w:t xml:space="preserve">   PLANNING    </w:t>
      </w:r>
      <w:r>
        <w:t xml:space="preserve">   PREDICTION    </w:t>
      </w:r>
      <w:r>
        <w:t xml:space="preserve">   EVACUATION    </w:t>
      </w:r>
      <w:r>
        <w:t xml:space="preserve">   SEISMOGRAPH    </w:t>
      </w:r>
      <w:r>
        <w:t xml:space="preserve">   SEISMOMETER    </w:t>
      </w:r>
      <w:r>
        <w:t xml:space="preserve">   GIANT WAVE    </w:t>
      </w:r>
      <w:r>
        <w:t xml:space="preserve">   INDIAN OCEAN    </w:t>
      </w:r>
      <w:r>
        <w:t xml:space="preserve">   ENERGY    </w:t>
      </w:r>
      <w:r>
        <w:t xml:space="preserve">   MERCALLI SCALE    </w:t>
      </w:r>
      <w:r>
        <w:t xml:space="preserve">   RICHTER SCALE    </w:t>
      </w:r>
      <w:r>
        <w:t xml:space="preserve">   MAGNITUDE    </w:t>
      </w:r>
      <w:r>
        <w:t xml:space="preserve">   TSUNAMI    </w:t>
      </w:r>
      <w:r>
        <w:t xml:space="preserve">   SEISMIC WAVE    </w:t>
      </w:r>
      <w:r>
        <w:t xml:space="preserve">   FOCUS    </w:t>
      </w:r>
      <w:r>
        <w:t xml:space="preserve">   EPICENTRE    </w:t>
      </w:r>
      <w:r>
        <w:t xml:space="preserve">   CONSERVATIVE    </w:t>
      </w:r>
      <w:r>
        <w:t xml:space="preserve">   CONSTRUCTIVE    </w:t>
      </w:r>
      <w:r>
        <w:t xml:space="preserve">   DESTRUCTIVE    </w:t>
      </w:r>
      <w:r>
        <w:t xml:space="preserve">   TRANSFORM    </w:t>
      </w:r>
      <w:r>
        <w:t xml:space="preserve">   DIVERGENT    </w:t>
      </w:r>
      <w:r>
        <w:t xml:space="preserve">   CONVERGENT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- Year 8</dc:title>
  <dcterms:created xsi:type="dcterms:W3CDTF">2021-10-11T05:49:20Z</dcterms:created>
  <dcterms:modified xsi:type="dcterms:W3CDTF">2021-10-11T05:49:20Z</dcterms:modified>
</cp:coreProperties>
</file>