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disaster    </w:t>
      </w:r>
      <w:r>
        <w:t xml:space="preserve">   rubble    </w:t>
      </w:r>
      <w:r>
        <w:t xml:space="preserve">   prone    </w:t>
      </w:r>
      <w:r>
        <w:t xml:space="preserve">   impact    </w:t>
      </w:r>
      <w:r>
        <w:t xml:space="preserve">   continents    </w:t>
      </w:r>
      <w:r>
        <w:t xml:space="preserve">   Japan    </w:t>
      </w:r>
      <w:r>
        <w:t xml:space="preserve">   waves    </w:t>
      </w:r>
      <w:r>
        <w:t xml:space="preserve">   vibration    </w:t>
      </w:r>
      <w:r>
        <w:t xml:space="preserve">   plates    </w:t>
      </w:r>
      <w:r>
        <w:t xml:space="preserve">   panic    </w:t>
      </w:r>
      <w:r>
        <w:t xml:space="preserve">   core    </w:t>
      </w:r>
      <w:r>
        <w:t xml:space="preserve">   damage    </w:t>
      </w:r>
      <w:r>
        <w:t xml:space="preserve">   collapse    </w:t>
      </w:r>
      <w:r>
        <w:t xml:space="preserve">   boundaries    </w:t>
      </w:r>
      <w:r>
        <w:t xml:space="preserve">   tectonic plates    </w:t>
      </w:r>
      <w:r>
        <w:t xml:space="preserve">   Earthquakes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2021-10-11T05:50:21Z</dcterms:created>
  <dcterms:modified xsi:type="dcterms:W3CDTF">2021-10-11T05:50:21Z</dcterms:modified>
</cp:coreProperties>
</file>