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rocks break under pressure?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Epicenter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rocks bend under pressure?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________are the energy released when rocks break along faults.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Ductile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flat surface where the ground breaks during an earthquake.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P-Wave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block positioned over the wall.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Hypocenter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block positioned under the fault.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Footwall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focus point of an earthquake underground.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Hanging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Vertically above the hypocenter.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Earthquakes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 that goes up and down.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S-Wave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 that moves back and forth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Fault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surface waves.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Earthquake damage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go during an earthquake (indoors)?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Open spaces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you go during an earthquake (outdoors)?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Doorway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Earthquakes!</dc:title>
  <dcterms:created xsi:type="dcterms:W3CDTF">2021-10-11T05:50:21Z</dcterms:created>
  <dcterms:modified xsi:type="dcterms:W3CDTF">2021-10-11T05:50:21Z</dcterms:modified>
</cp:coreProperties>
</file>