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zone of crushed rock separating blocks of the earth's crust.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slight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on the earth's surface vertically above the focus of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Continuous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one object coming forcibly into contact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Suddenly 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smaller earthquake that follows up the larger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within the earth where an earthquake originates.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science concerned with earthquakes and related phenomenons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wave caused by an earthquake that crashes over the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2021-10-11T05:50:19Z</dcterms:created>
  <dcterms:modified xsi:type="dcterms:W3CDTF">2021-10-11T05:50:19Z</dcterms:modified>
</cp:coreProperties>
</file>