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Faults     </w:t>
      </w:r>
      <w:r>
        <w:t xml:space="preserve">   Epicenter     </w:t>
      </w:r>
      <w:r>
        <w:t xml:space="preserve">   Energy     </w:t>
      </w:r>
      <w:r>
        <w:t xml:space="preserve">   Disaster     </w:t>
      </w:r>
      <w:r>
        <w:t xml:space="preserve">   Damage     </w:t>
      </w:r>
      <w:r>
        <w:t xml:space="preserve">   Crust    </w:t>
      </w:r>
      <w:r>
        <w:t xml:space="preserve">   Cracks     </w:t>
      </w:r>
      <w:r>
        <w:t xml:space="preserve">   Collapse     </w:t>
      </w:r>
      <w:r>
        <w:t xml:space="preserve">   Buckle     </w:t>
      </w:r>
      <w:r>
        <w:t xml:space="preserve">   Avalanches    </w:t>
      </w:r>
      <w:r>
        <w:t xml:space="preserve">   Aftershock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</dc:title>
  <dcterms:created xsi:type="dcterms:W3CDTF">2021-10-11T05:49:18Z</dcterms:created>
  <dcterms:modified xsi:type="dcterms:W3CDTF">2021-10-11T05:49:18Z</dcterms:modified>
</cp:coreProperties>
</file>