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the" Ring of Fire"?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Tsunami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worlds most famous fault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shock waves measured?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San Andreas Fault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earthquake happens under the sea what can it cause?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Richter 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the giant pieces that make up the Earth's crust?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edge of the Pacific Ocean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are some buildings made with steel frames?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Last.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the earthquake reaches the Earth's surface?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Epicentre.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volcanic eruption under the sea may cause this.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Tsunami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old Chinese machine that sensed earthquakes a ball fell from what animals mouth?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Dragon.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shock waves of an earthquake are usually the most dangerous?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Bends rather than breaks.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Tsunamis</dc:title>
  <dcterms:created xsi:type="dcterms:W3CDTF">2021-10-11T05:51:05Z</dcterms:created>
  <dcterms:modified xsi:type="dcterms:W3CDTF">2021-10-11T05:51:05Z</dcterms:modified>
</cp:coreProperties>
</file>