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bend in a layer of rock or in another planar feature such as foliation or the cleavage of a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 for how energy is spread during earthquakes.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tending to pull or stretch something to an extreme or damaging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the Earth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elastic wave in the earth produced by an earthquake or other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explaining the structure of the earth's crust and many associated phenomena as resulting from the interaction of rigid lithospheric plates that move slowly over the underlying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changing in shape or distorting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stretched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crack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compressing or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off or cause to break off, owing to a structural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where the earthquake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separation of an object or material into two or more pieces under the action of 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Tsunamis</dc:title>
  <dcterms:created xsi:type="dcterms:W3CDTF">2021-10-11T05:49:30Z</dcterms:created>
  <dcterms:modified xsi:type="dcterms:W3CDTF">2021-10-11T05:49:30Z</dcterms:modified>
</cp:coreProperties>
</file>