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Graphical illustration of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particles of pulverized rock and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tending to move towards one point or approaching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rock that erupts onto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where rocks first move along a fault and seismic waves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Causes particles in the ground to move side to side and up and down at right angles relative to the direction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volcano with gentle slopes of basaltic lava; located along divergent plate boundaries and oceanic hot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Causes particles in the ground to move up and down, similar to ocean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Measures and records ground motion and the distance and direction seismic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molten rock below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liquid's ability to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large, steep-sided volcano that results from explosive eruptions of andesitic and rhyolitic lavas along convergent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volcano that is not associated with a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Earth's interior below the crust and above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Fastest-moving type of seismic wave; causes particles in the ground to move in a push and pull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travels as vibrations on and in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Earth's lithospheric plates move and interact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vibrations in the ground that results from movement along breaks in Earth's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to disperse or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steep-sided volcano that erupts gas-rich, basaltic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vent in Earth's crust through which molten rock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in Earth's lithosphere where one block of rock moves towards, away from, and past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Scientist who studies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location directly above the focus of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2021-10-11T05:50:46Z</dcterms:created>
  <dcterms:modified xsi:type="dcterms:W3CDTF">2021-10-11T05:50:46Z</dcterms:modified>
</cp:coreProperties>
</file>