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Volcanic rock that characteristically is dark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deforming processes and resulting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Fine particles of polverized  rock blown from an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Smaller earthquakes after a large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most part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beneath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Seismic body wave that shakes the ground back and forth to the direction the wave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on the earths surface vertically above the hypocenter.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earthquake in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on a buried fault where an earthquake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Instantaneous boundary between the slipping and locked parts of a fault during a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solid part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Volcanic cone built entirely of lose fragmented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Seismic wave that moves through the  interior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crack in the earths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2021-10-11T05:50:58Z</dcterms:created>
  <dcterms:modified xsi:type="dcterms:W3CDTF">2021-10-11T05:50:58Z</dcterms:modified>
</cp:coreProperties>
</file>