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rocks start to break due to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Earthquakes occur from shifts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scale used to measure the magnitude of an earthquake, it's based mostly on how destructive the earthquake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layer of the earth are earthquakes and volcanoes a threat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mountain/hill that ahs a small opening at the top that has erupted lava out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scientific instrument for measuring the details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volcano that has not erupted in 10,000 years and is said to have neither a high or low silica lava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right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earthquakes form on both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boundary where earthquakes start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volcano that is not erupting but is said to erupt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volcano made up of many layers of hardened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harsh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is covered and composed of cinders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where an earthquakes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measurement term for the size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study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dome shaped volcano containing almost all fluid lava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ring of volcanoes by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volcano that has erupted in the last 10,000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2021-10-11T05:51:01Z</dcterms:created>
  <dcterms:modified xsi:type="dcterms:W3CDTF">2021-10-11T05:51:01Z</dcterms:modified>
</cp:coreProperties>
</file>