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vibrations that move the fastest through rock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flows 10-300 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vibrations that move the slowest and the most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slow moving lava that is rough and jagged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gigantic waves that cause mass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hot, molten lava ejected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measures energy waves emitted by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a material's resistance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location on the surface that is above the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intensity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vibrations through rock or other earth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vibrations that move only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chamber that holds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height of the lines on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walnut sized lava that is 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released potential energy that moves outward from the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bits of rock that is ejected out of volcanoes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2021-10-11T05:51:13Z</dcterms:created>
  <dcterms:modified xsi:type="dcterms:W3CDTF">2021-10-11T05:51:13Z</dcterms:modified>
</cp:coreProperties>
</file>