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Earthquakes and Volcanoes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Liquid rock that forms under earths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volcano that could erupt at any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Magma reaches the earths surface, it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volcano which hasn't erupted for a long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country which has been called the 'world's earthquake factory'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series of waves caused by earthquakes or undersea volcanic eruptions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point on earths surface directly above an earthquakes starting point or focus.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name of the tectonic plate Ireland lies 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name given to the broken up pieces of rock called plates below the earths surface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movement or trembling of the ground that is caused by a sudden release of energy when rocks along a fault move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volcano which is extremely unlikely to erupt again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ocean where you find the 'Ring of Fire'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town destroyed by Mount Vesuvius when it erupted in 79 A.D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Earthquakes and Volcanoes</dc:title>
  <dcterms:created xsi:type="dcterms:W3CDTF">2021-10-11T05:51:22Z</dcterms:created>
  <dcterms:modified xsi:type="dcterms:W3CDTF">2021-10-11T05:51:22Z</dcterms:modified>
</cp:coreProperties>
</file>