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 and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Batholiths    </w:t>
      </w:r>
      <w:r>
        <w:t xml:space="preserve">   Body waves    </w:t>
      </w:r>
      <w:r>
        <w:t xml:space="preserve">   Dykes    </w:t>
      </w:r>
      <w:r>
        <w:t xml:space="preserve">   Epicenter    </w:t>
      </w:r>
      <w:r>
        <w:t xml:space="preserve">   focus    </w:t>
      </w:r>
      <w:r>
        <w:t xml:space="preserve">   Laccoliths    </w:t>
      </w:r>
      <w:r>
        <w:t xml:space="preserve">   Lopoliths    </w:t>
      </w:r>
      <w:r>
        <w:t xml:space="preserve">   Phacoliths    </w:t>
      </w:r>
      <w:r>
        <w:t xml:space="preserve">   primary waves    </w:t>
      </w:r>
      <w:r>
        <w:t xml:space="preserve">   Rayleigh    </w:t>
      </w:r>
      <w:r>
        <w:t xml:space="preserve">   Ritchter scale    </w:t>
      </w:r>
      <w:r>
        <w:t xml:space="preserve">   secondary waves    </w:t>
      </w:r>
      <w:r>
        <w:t xml:space="preserve">   seismograph    </w:t>
      </w:r>
      <w:r>
        <w:t xml:space="preserve">   Sills    </w:t>
      </w:r>
      <w:r>
        <w:t xml:space="preserve">   surface waves    </w:t>
      </w:r>
      <w:r>
        <w:t xml:space="preserve">   volcanoes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Volcanoes</dc:title>
  <dcterms:created xsi:type="dcterms:W3CDTF">2021-10-11T05:51:31Z</dcterms:created>
  <dcterms:modified xsi:type="dcterms:W3CDTF">2021-10-11T05:51:31Z</dcterms:modified>
</cp:coreProperties>
</file>