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Earthquakes and 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earthquakes is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type of volcano has gently sloping sides?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funnel-shaped pit near the top of the central vent of a volcano is 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divergent motion causes which kind of fault?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 waves are also known as what wave?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transform motion causes which fault?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body of molten rock that feeds a volcano is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convergent motion causes which kind of fault?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type of volcano has steep slopes?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point along a fault at which the first motion of an earthquake occurs is called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 wave is also known as what wave?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volcanically active area of Earth's surface far from a tectonic plate boundary is 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type of volcano have sides that get steeper towards the top?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Aa, Pahoehoe, Pillow, and Blocky are all kinds of what?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 and Volcanoes</dc:title>
  <dcterms:created xsi:type="dcterms:W3CDTF">2021-10-11T05:49:58Z</dcterms:created>
  <dcterms:modified xsi:type="dcterms:W3CDTF">2021-10-11T05:49:58Z</dcterms:modified>
</cp:coreProperties>
</file>