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dangerous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that shoots out ash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collapsed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in the plates that cause the Earth 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 where an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rocks that make up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scale that measures an earthquake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 liquid that comes out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volcano that looks like a shield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 made of layers of ash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liquid found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at  a transform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that measures an earthquakes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volcano not connected to a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2021-10-11T05:50:09Z</dcterms:created>
  <dcterms:modified xsi:type="dcterms:W3CDTF">2021-10-11T05:50:09Z</dcterms:modified>
</cp:coreProperties>
</file>