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and Volcanoes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the San Fernando Valley, this earthquake measured 6.4 on the Richter scale and is one of the most destructive California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volcano displaying quiet eruptions and more gentle slopes.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volcano that displays explosive eruptions and much steeper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scale that measures the length of an earthquake and the energy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shaking that results from the movement of rock near a fault underneath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seismic wave that pushes and pulls ground back and forth. Also the fastest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earthquake that occurs after a larger earthquake occurs in the same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paper that shows the wavy lines from a seismograph.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volcano that is no longer active and is not expected to become active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fountain of water and steam heated by magma underground that erupts at regular intervals, found in Yellowstone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most famous example of a hot spot.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in the crust that are weaker and magma below rises to the surface. Above, the plate may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volcano that is not currently active, but may become active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on Earth's surface directly above the focus that shakes the hardest during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seismic wave that is most damaging and slowest moving, also called surface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seismic wave that moves the ground side to side or up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lesser known hot spot that contains geysers and once was a super-volcano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rocks move, they release this form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belt or circle of volcanoes that appears around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that measures earthquake strength with a needle and ink making wavy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the crust moves on either side of the fracture, usually causing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underneath the earth  on or near a fault where an earthquake actually starts.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series of large sea waves caused by an underground earthquakes that shove up earth near an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crack or break in the rock.</w:t>
            </w:r>
          </w:p>
        </w:tc>
      </w:tr>
    </w:tbl>
    <w:p>
      <w:pPr>
        <w:pStyle w:val="WordBankLarge"/>
      </w:pPr>
      <w:r>
        <w:t xml:space="preserve">   aftershock    </w:t>
      </w:r>
      <w:r>
        <w:t xml:space="preserve">   Earthquake    </w:t>
      </w:r>
      <w:r>
        <w:t xml:space="preserve">   Pwave    </w:t>
      </w:r>
      <w:r>
        <w:t xml:space="preserve">   Swave    </w:t>
      </w:r>
      <w:r>
        <w:t xml:space="preserve">   Seismograph    </w:t>
      </w:r>
      <w:r>
        <w:t xml:space="preserve">   Seismogram    </w:t>
      </w:r>
      <w:r>
        <w:t xml:space="preserve">   RingofFire    </w:t>
      </w:r>
      <w:r>
        <w:t xml:space="preserve">   dormant    </w:t>
      </w:r>
      <w:r>
        <w:t xml:space="preserve">   Extinct    </w:t>
      </w:r>
      <w:r>
        <w:t xml:space="preserve">   Shield    </w:t>
      </w:r>
      <w:r>
        <w:t xml:space="preserve">   Cindercone    </w:t>
      </w:r>
      <w:r>
        <w:t xml:space="preserve">   Fracture    </w:t>
      </w:r>
      <w:r>
        <w:t xml:space="preserve">   fault    </w:t>
      </w:r>
      <w:r>
        <w:t xml:space="preserve">   Lwaves    </w:t>
      </w:r>
      <w:r>
        <w:t xml:space="preserve">   Epicenter    </w:t>
      </w:r>
      <w:r>
        <w:t xml:space="preserve">   Focus    </w:t>
      </w:r>
      <w:r>
        <w:t xml:space="preserve">   Geyser    </w:t>
      </w:r>
      <w:r>
        <w:t xml:space="preserve">   Richter    </w:t>
      </w:r>
      <w:r>
        <w:t xml:space="preserve">   Tsunami    </w:t>
      </w:r>
      <w:r>
        <w:t xml:space="preserve">   Seismic    </w:t>
      </w:r>
      <w:r>
        <w:t xml:space="preserve">   Hotspot    </w:t>
      </w:r>
      <w:r>
        <w:t xml:space="preserve">   Hawaii    </w:t>
      </w:r>
      <w:r>
        <w:t xml:space="preserve">   Yellowstone    </w:t>
      </w:r>
      <w:r>
        <w:t xml:space="preserve">   Northridge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 Crossword</dc:title>
  <dcterms:created xsi:type="dcterms:W3CDTF">2021-10-11T05:50:52Z</dcterms:created>
  <dcterms:modified xsi:type="dcterms:W3CDTF">2021-10-11T05:50:52Z</dcterms:modified>
</cp:coreProperties>
</file>