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rock made up of small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Boundaries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crack in the Earth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ground does this when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two tectonic plates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mountain that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liquid that's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volcano that has explosive eruptions followed by an outpouring of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elastic wave in the earth produced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waves that can be caused by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volcano made from ash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silica in magma, the _____ the magma will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Boundaries that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piece of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volcano that is almost entirely magma and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Boundaries that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liquid that squirts out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Hot, black powder that shoots out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Magma with more water and gas will be more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rock that forms from lava or magma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2021-10-11T05:50:23Z</dcterms:created>
  <dcterms:modified xsi:type="dcterms:W3CDTF">2021-10-11T05:50:23Z</dcterms:modified>
</cp:coreProperties>
</file>