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on the Earth’s surface that is directly above the point where an earthquake originates.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breakage and fracturing of the rock, causing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jagged, rubbly, broken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crater-shaped basin that forms when the top of a volcano collapses.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stress that acts to lengthen an object or pull it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radiates out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smooth, ropy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Viscosity is a measure of how thick (viscous) and sticky a liquid is. A measurement of how slow flowing the liquid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moving outward from the focus of an earthquake travels in the form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by basaltic lava that flows long distances before hardening.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Volcanic activity takes place primarily at this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'stream' of 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Earthquakes occur along plate boundaries at points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Hawaiian Islands formed over this</w:t>
            </w:r>
          </w:p>
        </w:tc>
      </w:tr>
    </w:tbl>
    <w:p>
      <w:pPr>
        <w:pStyle w:val="WordBankLarge"/>
      </w:pPr>
      <w:r>
        <w:t xml:space="preserve">   Viscosity    </w:t>
      </w:r>
      <w:r>
        <w:t xml:space="preserve">   lava flow    </w:t>
      </w:r>
      <w:r>
        <w:t xml:space="preserve">   aa    </w:t>
      </w:r>
      <w:r>
        <w:t xml:space="preserve">   pahoehoe    </w:t>
      </w:r>
      <w:r>
        <w:t xml:space="preserve">   caldera    </w:t>
      </w:r>
      <w:r>
        <w:t xml:space="preserve">   Shield volcanoes    </w:t>
      </w:r>
      <w:r>
        <w:t xml:space="preserve">   hot spot    </w:t>
      </w:r>
      <w:r>
        <w:t xml:space="preserve">   Subduction    </w:t>
      </w:r>
      <w:r>
        <w:t xml:space="preserve">   faults    </w:t>
      </w:r>
      <w:r>
        <w:t xml:space="preserve">   focus    </w:t>
      </w:r>
      <w:r>
        <w:t xml:space="preserve">   seismicwaves    </w:t>
      </w:r>
      <w:r>
        <w:t xml:space="preserve">   epicenter    </w:t>
      </w:r>
      <w:r>
        <w:t xml:space="preserve">   Rupture    </w:t>
      </w:r>
      <w:r>
        <w:t xml:space="preserve">   Tension/Extensional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Volcanoes</dc:title>
  <dcterms:created xsi:type="dcterms:W3CDTF">2021-10-11T05:50:44Z</dcterms:created>
  <dcterms:modified xsi:type="dcterms:W3CDTF">2021-10-11T05:50:44Z</dcterms:modified>
</cp:coreProperties>
</file>