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Earthquakes and Volcanos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What’s lighter continental or oceanic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What’s the continental crust made out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What’s the oceanic crust made out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causes the plates to move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 earthquakes occur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are the most earthquakes and volcanoes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 volcanoes most likely 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part where the two plates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What’s the biggest super volcano that could erupt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scale used to measure 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barrels of oil were lost during the ash cloud from the Icelandic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What’s the centre of an earthquake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was the Icelandic eruption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molten rock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What’s the first layer of the earth</w:t>
            </w:r>
          </w:p>
        </w:tc>
      </w:tr>
    </w:tbl>
    <w:p>
      <w:pPr>
        <w:pStyle w:val="WordBankMedium"/>
      </w:pPr>
      <w:r>
        <w:t xml:space="preserve">   Crust    </w:t>
      </w:r>
      <w:r>
        <w:t xml:space="preserve">   Subduction zone    </w:t>
      </w:r>
      <w:r>
        <w:t xml:space="preserve">   Granite    </w:t>
      </w:r>
      <w:r>
        <w:t xml:space="preserve">   Basalt     </w:t>
      </w:r>
      <w:r>
        <w:t xml:space="preserve">   Convection currents     </w:t>
      </w:r>
      <w:r>
        <w:t xml:space="preserve">   Continental    </w:t>
      </w:r>
      <w:r>
        <w:t xml:space="preserve">   Magma    </w:t>
      </w:r>
      <w:r>
        <w:t xml:space="preserve">   Pacific ring of fire     </w:t>
      </w:r>
      <w:r>
        <w:t xml:space="preserve">   Epicentre    </w:t>
      </w:r>
      <w:r>
        <w:t xml:space="preserve">   Yellowstone    </w:t>
      </w:r>
      <w:r>
        <w:t xml:space="preserve">   2010    </w:t>
      </w:r>
      <w:r>
        <w:t xml:space="preserve">   Richter scale    </w:t>
      </w:r>
      <w:r>
        <w:t xml:space="preserve">   On tectonic plate edges    </w:t>
      </w:r>
      <w:r>
        <w:t xml:space="preserve">   Along Plate boundaries     </w:t>
      </w:r>
      <w:r>
        <w:t xml:space="preserve">   2,000000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Earthquakes and Volcanos</dc:title>
  <dcterms:created xsi:type="dcterms:W3CDTF">2021-10-11T05:50:30Z</dcterms:created>
  <dcterms:modified xsi:type="dcterms:W3CDTF">2021-10-11T05:50:30Z</dcterms:modified>
</cp:coreProperties>
</file>