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 and seismic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more slowly than P waves, and S waves, but they can produce severe ground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seismic waves that compress and expand the ground like an accordion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rating of an earthquake’s magnitude based on the size of the earthquakes seismic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developed to rate earth earthquakes according to the level of damage at a given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rating system that estimates the total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are seismic waves that vibrate from side to side as well as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developed to rate earth earthquakes according to the level of damage at a given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used to measure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area beneath Earth’s surface where rock that is under stress breaks, triggering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on the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shaking and trembling that results from the movement of rock beneath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seismic waves</dc:title>
  <dcterms:created xsi:type="dcterms:W3CDTF">2021-10-11T05:49:23Z</dcterms:created>
  <dcterms:modified xsi:type="dcterms:W3CDTF">2021-10-11T05:49:23Z</dcterms:modified>
</cp:coreProperties>
</file>