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Detection buoys can detect _________ which may result from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cycle is the cycle of processes that cause rocks to form, break down, change and reform of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liquid rock inside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can be used for a collapsed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rocks were once igneous rocks or sedimentary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are much smaller than batholiths.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magma cools inside the crust, does it turn into intrusive or extrusive igneous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plate boundaries are the most active earthquake zones.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gets formed when magma forces its way vertically through layers of rock?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liquid rock that flows on the surface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Strata are _______ layers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gas found in high levels in soil, may also be a warning that an earthquake is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the instrument used for measuring earthquake intensity?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largest and deepest of all igneous intrusions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 scale measures energy waves emitted by earthquakes.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2021-10-11T05:51:18Z</dcterms:created>
  <dcterms:modified xsi:type="dcterms:W3CDTF">2021-10-11T05:51:18Z</dcterms:modified>
</cp:coreProperties>
</file>