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 and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are not taller than about 1000 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Volcanoes which erode quickly because ash and rock aren't cemented by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Volcano that erupts for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on Earth's surface directly above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inside Earth where an earthquake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Volcano that may erupt many times in a period of more than a million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snap and slide of rock as energy is released in Earth's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Volcano formed by a mixture of explosive and nonexplosive eruptions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Volcano with steep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by nonexplosive eruptions (layer after layer of lava slowly builds 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Mountains formed when magma is pushed to the surface and builds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that detects earthquake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from explosive eruptions (ash and rock are thrown out of the vent)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Volcano with broad, slightly dome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break in Earth's crust where rock on one side can move in relation to rock on the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and volcanoes</dc:title>
  <dcterms:created xsi:type="dcterms:W3CDTF">2021-10-11T05:50:00Z</dcterms:created>
  <dcterms:modified xsi:type="dcterms:W3CDTF">2021-10-11T05:50:00Z</dcterms:modified>
</cp:coreProperties>
</file>