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Place where the most active volcanoes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tracing of earthquake motion that is created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the Earth's crust along which blocks of the crust slide relative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Deformation that leads to earthquakes  Body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pool of liquid rock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Molten material that has erupted and cool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smaller earthquakes that happen in the same place as the larger earthquake  that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Opening thru which gas &amp; lava leave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Molten material inside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tube in the ground that connects magma chamber into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Bowl shaped area forms at top of volcano around central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largest eruption came from what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long can aftershocks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exact number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Waves that travel through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study of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bending, tilting, and breaking of the Earth's crust; the change in the shape of rock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that records vibrations in the ground and determines the location and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pieces of the Earth's thin, outermost layer that move around on top of a layer of plastic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volcano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Deformation that does not lead to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travel along the Earth's surface 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who study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sudden return of elastically deformed rock to its undeformed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of energy that travels through the Earth, away from an earthquake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 after shocks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largest, main earthquake 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2021-10-11T05:50:11Z</dcterms:created>
  <dcterms:modified xsi:type="dcterms:W3CDTF">2021-10-11T05:50:11Z</dcterms:modified>
</cp:coreProperties>
</file>