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 are cool!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person that invented the scale to measure earthquakes [no spaces]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type of seismic wave travels the slowest? [no spaces]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equipment used to detect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long, high sea wave caused by an earthquake or other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type of seismic wave travels the fastest? [no spaces]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scale used to measure the strength of the earthquake?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used to detect the exact position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famous fault located in California,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graphical method of displaying seismic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point of the earth directly above the focus of the earthquake?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are cool!</dc:title>
  <dcterms:created xsi:type="dcterms:W3CDTF">2021-10-11T05:50:41Z</dcterms:created>
  <dcterms:modified xsi:type="dcterms:W3CDTF">2021-10-11T05:50:41Z</dcterms:modified>
</cp:coreProperties>
</file>