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slabs    </w:t>
      </w:r>
      <w:r>
        <w:t xml:space="preserve">   seismograph    </w:t>
      </w:r>
      <w:r>
        <w:t xml:space="preserve">   seismogram    </w:t>
      </w:r>
      <w:r>
        <w:t xml:space="preserve">   seismometer    </w:t>
      </w:r>
      <w:r>
        <w:t xml:space="preserve">   seismic    </w:t>
      </w:r>
      <w:r>
        <w:t xml:space="preserve">   seafloorspreading    </w:t>
      </w:r>
      <w:r>
        <w:t xml:space="preserve">   lwave    </w:t>
      </w:r>
      <w:r>
        <w:t xml:space="preserve">   swave    </w:t>
      </w:r>
      <w:r>
        <w:t xml:space="preserve">   pwave    </w:t>
      </w:r>
      <w:r>
        <w:t xml:space="preserve">   friction    </w:t>
      </w:r>
      <w:r>
        <w:t xml:space="preserve">   pressure    </w:t>
      </w:r>
      <w:r>
        <w:t xml:space="preserve">   tectonicplate    </w:t>
      </w:r>
      <w:r>
        <w:t xml:space="preserve">   moltenrock    </w:t>
      </w:r>
      <w:r>
        <w:t xml:space="preserve">   magma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</dc:title>
  <dcterms:created xsi:type="dcterms:W3CDTF">2021-10-11T05:50:27Z</dcterms:created>
  <dcterms:modified xsi:type="dcterms:W3CDTF">2021-10-11T05:50:27Z</dcterms:modified>
</cp:coreProperties>
</file>